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D40B" w14:textId="77777777" w:rsidR="00EB5AF9" w:rsidRPr="007030B3" w:rsidRDefault="00000000">
      <w:pPr>
        <w:pStyle w:val="Heading1"/>
        <w:rPr>
          <w:rFonts w:ascii="Montserrat Light" w:hAnsi="Montserrat Light"/>
        </w:rPr>
      </w:pPr>
      <w:r w:rsidRPr="007030B3">
        <w:rPr>
          <w:rFonts w:ascii="Montserrat Light" w:hAnsi="Montserrat Light"/>
        </w:rPr>
        <w:t>Rota – June to September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B5AF9" w14:paraId="73FC99A5" w14:textId="77777777">
        <w:tc>
          <w:tcPr>
            <w:tcW w:w="2880" w:type="dxa"/>
          </w:tcPr>
          <w:p w14:paraId="6E61A1CE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Date</w:t>
            </w:r>
          </w:p>
        </w:tc>
        <w:tc>
          <w:tcPr>
            <w:tcW w:w="2880" w:type="dxa"/>
          </w:tcPr>
          <w:p w14:paraId="328946C2" w14:textId="28EFEB7F" w:rsidR="00EB5AF9" w:rsidRPr="007030B3" w:rsidRDefault="00EB5AF9">
            <w:pPr>
              <w:rPr>
                <w:rFonts w:ascii="Montserrat Light" w:hAnsi="Montserrat Light"/>
                <w:b/>
                <w:bCs/>
              </w:rPr>
            </w:pPr>
          </w:p>
        </w:tc>
        <w:tc>
          <w:tcPr>
            <w:tcW w:w="2880" w:type="dxa"/>
          </w:tcPr>
          <w:p w14:paraId="576C621B" w14:textId="3C626C7E" w:rsidR="00EB5AF9" w:rsidRPr="007030B3" w:rsidRDefault="00EB5AF9">
            <w:pPr>
              <w:rPr>
                <w:rFonts w:ascii="Montserrat Light" w:hAnsi="Montserrat Light"/>
                <w:b/>
                <w:bCs/>
              </w:rPr>
            </w:pPr>
          </w:p>
        </w:tc>
      </w:tr>
      <w:tr w:rsidR="00EB5AF9" w14:paraId="2ADEA628" w14:textId="77777777">
        <w:tc>
          <w:tcPr>
            <w:tcW w:w="2880" w:type="dxa"/>
          </w:tcPr>
          <w:p w14:paraId="3C9F481A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7 Jun 2026</w:t>
            </w:r>
          </w:p>
        </w:tc>
        <w:tc>
          <w:tcPr>
            <w:tcW w:w="2880" w:type="dxa"/>
          </w:tcPr>
          <w:p w14:paraId="459DDC58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Tom</w:t>
            </w:r>
          </w:p>
        </w:tc>
        <w:tc>
          <w:tcPr>
            <w:tcW w:w="2880" w:type="dxa"/>
          </w:tcPr>
          <w:p w14:paraId="541B0012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Colin</w:t>
            </w:r>
          </w:p>
        </w:tc>
      </w:tr>
      <w:tr w:rsidR="00EB5AF9" w14:paraId="674157D2" w14:textId="77777777">
        <w:tc>
          <w:tcPr>
            <w:tcW w:w="2880" w:type="dxa"/>
          </w:tcPr>
          <w:p w14:paraId="3A990A6C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14 Jun 2026</w:t>
            </w:r>
          </w:p>
        </w:tc>
        <w:tc>
          <w:tcPr>
            <w:tcW w:w="2880" w:type="dxa"/>
          </w:tcPr>
          <w:p w14:paraId="1C31AC6D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Andrew</w:t>
            </w:r>
          </w:p>
        </w:tc>
        <w:tc>
          <w:tcPr>
            <w:tcW w:w="2880" w:type="dxa"/>
          </w:tcPr>
          <w:p w14:paraId="38B0873F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George</w:t>
            </w:r>
          </w:p>
        </w:tc>
      </w:tr>
      <w:tr w:rsidR="00EB5AF9" w14:paraId="7400AFE1" w14:textId="77777777">
        <w:tc>
          <w:tcPr>
            <w:tcW w:w="2880" w:type="dxa"/>
          </w:tcPr>
          <w:p w14:paraId="50D30E9F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21 Jun 2026</w:t>
            </w:r>
          </w:p>
        </w:tc>
        <w:tc>
          <w:tcPr>
            <w:tcW w:w="2880" w:type="dxa"/>
          </w:tcPr>
          <w:p w14:paraId="4BE4C2DA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Robert</w:t>
            </w:r>
          </w:p>
        </w:tc>
        <w:tc>
          <w:tcPr>
            <w:tcW w:w="2880" w:type="dxa"/>
          </w:tcPr>
          <w:p w14:paraId="2213FDEA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Tom</w:t>
            </w:r>
          </w:p>
        </w:tc>
      </w:tr>
      <w:tr w:rsidR="00EB5AF9" w14:paraId="58D69485" w14:textId="77777777">
        <w:tc>
          <w:tcPr>
            <w:tcW w:w="2880" w:type="dxa"/>
          </w:tcPr>
          <w:p w14:paraId="59683B94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28 Jun 2026</w:t>
            </w:r>
          </w:p>
        </w:tc>
        <w:tc>
          <w:tcPr>
            <w:tcW w:w="2880" w:type="dxa"/>
          </w:tcPr>
          <w:p w14:paraId="0EC28BE3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Colin</w:t>
            </w:r>
          </w:p>
        </w:tc>
        <w:tc>
          <w:tcPr>
            <w:tcW w:w="2880" w:type="dxa"/>
          </w:tcPr>
          <w:p w14:paraId="587D4540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Andrew</w:t>
            </w:r>
          </w:p>
        </w:tc>
      </w:tr>
      <w:tr w:rsidR="00EB5AF9" w14:paraId="4ABAB966" w14:textId="77777777">
        <w:tc>
          <w:tcPr>
            <w:tcW w:w="2880" w:type="dxa"/>
          </w:tcPr>
          <w:p w14:paraId="3B0C9E37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5 Jul 2026</w:t>
            </w:r>
          </w:p>
        </w:tc>
        <w:tc>
          <w:tcPr>
            <w:tcW w:w="2880" w:type="dxa"/>
          </w:tcPr>
          <w:p w14:paraId="6E1E6D08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George</w:t>
            </w:r>
          </w:p>
        </w:tc>
        <w:tc>
          <w:tcPr>
            <w:tcW w:w="2880" w:type="dxa"/>
          </w:tcPr>
          <w:p w14:paraId="2049CFEF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Robert</w:t>
            </w:r>
          </w:p>
        </w:tc>
      </w:tr>
      <w:tr w:rsidR="00EB5AF9" w14:paraId="443E5DC4" w14:textId="77777777">
        <w:tc>
          <w:tcPr>
            <w:tcW w:w="2880" w:type="dxa"/>
          </w:tcPr>
          <w:p w14:paraId="78675305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12 Jul 2026</w:t>
            </w:r>
          </w:p>
        </w:tc>
        <w:tc>
          <w:tcPr>
            <w:tcW w:w="2880" w:type="dxa"/>
          </w:tcPr>
          <w:p w14:paraId="2EE8E645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Tom</w:t>
            </w:r>
          </w:p>
        </w:tc>
        <w:tc>
          <w:tcPr>
            <w:tcW w:w="2880" w:type="dxa"/>
          </w:tcPr>
          <w:p w14:paraId="37D6BDDB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Andrew</w:t>
            </w:r>
          </w:p>
        </w:tc>
      </w:tr>
      <w:tr w:rsidR="00EB5AF9" w14:paraId="77756918" w14:textId="77777777">
        <w:tc>
          <w:tcPr>
            <w:tcW w:w="2880" w:type="dxa"/>
          </w:tcPr>
          <w:p w14:paraId="279FEE90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19 Jul 2026</w:t>
            </w:r>
          </w:p>
        </w:tc>
        <w:tc>
          <w:tcPr>
            <w:tcW w:w="2880" w:type="dxa"/>
          </w:tcPr>
          <w:p w14:paraId="3D8FD34B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Colin</w:t>
            </w:r>
          </w:p>
        </w:tc>
        <w:tc>
          <w:tcPr>
            <w:tcW w:w="2880" w:type="dxa"/>
          </w:tcPr>
          <w:p w14:paraId="51A9BAF0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George</w:t>
            </w:r>
          </w:p>
        </w:tc>
      </w:tr>
      <w:tr w:rsidR="00EB5AF9" w14:paraId="758F670F" w14:textId="77777777">
        <w:tc>
          <w:tcPr>
            <w:tcW w:w="2880" w:type="dxa"/>
          </w:tcPr>
          <w:p w14:paraId="6E4DAABD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26 Jul 2026</w:t>
            </w:r>
          </w:p>
        </w:tc>
        <w:tc>
          <w:tcPr>
            <w:tcW w:w="2880" w:type="dxa"/>
          </w:tcPr>
          <w:p w14:paraId="349BF997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Robert</w:t>
            </w:r>
          </w:p>
        </w:tc>
        <w:tc>
          <w:tcPr>
            <w:tcW w:w="2880" w:type="dxa"/>
          </w:tcPr>
          <w:p w14:paraId="5EC2E31B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Andrew</w:t>
            </w:r>
          </w:p>
        </w:tc>
      </w:tr>
      <w:tr w:rsidR="00EB5AF9" w14:paraId="48011667" w14:textId="77777777">
        <w:tc>
          <w:tcPr>
            <w:tcW w:w="2880" w:type="dxa"/>
          </w:tcPr>
          <w:p w14:paraId="1971AC01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2 Aug 2026</w:t>
            </w:r>
          </w:p>
        </w:tc>
        <w:tc>
          <w:tcPr>
            <w:tcW w:w="2880" w:type="dxa"/>
          </w:tcPr>
          <w:p w14:paraId="38E05816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Tom</w:t>
            </w:r>
          </w:p>
        </w:tc>
        <w:tc>
          <w:tcPr>
            <w:tcW w:w="2880" w:type="dxa"/>
          </w:tcPr>
          <w:p w14:paraId="11A026E7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George</w:t>
            </w:r>
          </w:p>
        </w:tc>
      </w:tr>
      <w:tr w:rsidR="00EB5AF9" w14:paraId="589E7EBF" w14:textId="77777777">
        <w:tc>
          <w:tcPr>
            <w:tcW w:w="2880" w:type="dxa"/>
          </w:tcPr>
          <w:p w14:paraId="6CC546E1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9 Aug 2026</w:t>
            </w:r>
          </w:p>
        </w:tc>
        <w:tc>
          <w:tcPr>
            <w:tcW w:w="2880" w:type="dxa"/>
          </w:tcPr>
          <w:p w14:paraId="673D214B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Colin</w:t>
            </w:r>
          </w:p>
        </w:tc>
        <w:tc>
          <w:tcPr>
            <w:tcW w:w="2880" w:type="dxa"/>
          </w:tcPr>
          <w:p w14:paraId="2F332851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Robert</w:t>
            </w:r>
          </w:p>
        </w:tc>
      </w:tr>
      <w:tr w:rsidR="00EB5AF9" w14:paraId="2B34461D" w14:textId="77777777">
        <w:tc>
          <w:tcPr>
            <w:tcW w:w="2880" w:type="dxa"/>
          </w:tcPr>
          <w:p w14:paraId="53713EA0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16 Aug 2026</w:t>
            </w:r>
          </w:p>
        </w:tc>
        <w:tc>
          <w:tcPr>
            <w:tcW w:w="2880" w:type="dxa"/>
          </w:tcPr>
          <w:p w14:paraId="3A7C66C7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Andrew</w:t>
            </w:r>
          </w:p>
        </w:tc>
        <w:tc>
          <w:tcPr>
            <w:tcW w:w="2880" w:type="dxa"/>
          </w:tcPr>
          <w:p w14:paraId="517FB449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Tom</w:t>
            </w:r>
          </w:p>
        </w:tc>
      </w:tr>
      <w:tr w:rsidR="00EB5AF9" w14:paraId="333FDBC8" w14:textId="77777777">
        <w:tc>
          <w:tcPr>
            <w:tcW w:w="2880" w:type="dxa"/>
          </w:tcPr>
          <w:p w14:paraId="0F72881A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23 Aug 2026</w:t>
            </w:r>
          </w:p>
        </w:tc>
        <w:tc>
          <w:tcPr>
            <w:tcW w:w="2880" w:type="dxa"/>
          </w:tcPr>
          <w:p w14:paraId="37DBFE73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George</w:t>
            </w:r>
          </w:p>
        </w:tc>
        <w:tc>
          <w:tcPr>
            <w:tcW w:w="2880" w:type="dxa"/>
          </w:tcPr>
          <w:p w14:paraId="0DBD53AD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Colin</w:t>
            </w:r>
          </w:p>
        </w:tc>
      </w:tr>
      <w:tr w:rsidR="00EB5AF9" w14:paraId="0DFE1A33" w14:textId="77777777">
        <w:tc>
          <w:tcPr>
            <w:tcW w:w="2880" w:type="dxa"/>
          </w:tcPr>
          <w:p w14:paraId="33DF4985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30 Aug 2026</w:t>
            </w:r>
          </w:p>
        </w:tc>
        <w:tc>
          <w:tcPr>
            <w:tcW w:w="2880" w:type="dxa"/>
          </w:tcPr>
          <w:p w14:paraId="18144032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Robert</w:t>
            </w:r>
          </w:p>
        </w:tc>
        <w:tc>
          <w:tcPr>
            <w:tcW w:w="2880" w:type="dxa"/>
          </w:tcPr>
          <w:p w14:paraId="5BEF7F93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Tom</w:t>
            </w:r>
          </w:p>
        </w:tc>
      </w:tr>
      <w:tr w:rsidR="00EB5AF9" w14:paraId="4D413681" w14:textId="77777777">
        <w:tc>
          <w:tcPr>
            <w:tcW w:w="2880" w:type="dxa"/>
          </w:tcPr>
          <w:p w14:paraId="683FCA4D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6 Sep 2026</w:t>
            </w:r>
          </w:p>
        </w:tc>
        <w:tc>
          <w:tcPr>
            <w:tcW w:w="2880" w:type="dxa"/>
          </w:tcPr>
          <w:p w14:paraId="7240D984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Andrew</w:t>
            </w:r>
          </w:p>
        </w:tc>
        <w:tc>
          <w:tcPr>
            <w:tcW w:w="2880" w:type="dxa"/>
          </w:tcPr>
          <w:p w14:paraId="3CE58C39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George</w:t>
            </w:r>
          </w:p>
        </w:tc>
      </w:tr>
      <w:tr w:rsidR="00EB5AF9" w14:paraId="72E1998C" w14:textId="77777777">
        <w:tc>
          <w:tcPr>
            <w:tcW w:w="2880" w:type="dxa"/>
          </w:tcPr>
          <w:p w14:paraId="59D4DDDC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13 Sep 2026</w:t>
            </w:r>
          </w:p>
        </w:tc>
        <w:tc>
          <w:tcPr>
            <w:tcW w:w="2880" w:type="dxa"/>
          </w:tcPr>
          <w:p w14:paraId="56502972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Colin</w:t>
            </w:r>
          </w:p>
        </w:tc>
        <w:tc>
          <w:tcPr>
            <w:tcW w:w="2880" w:type="dxa"/>
          </w:tcPr>
          <w:p w14:paraId="5C52E32A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Tom</w:t>
            </w:r>
          </w:p>
        </w:tc>
      </w:tr>
      <w:tr w:rsidR="00EB5AF9" w14:paraId="36963390" w14:textId="77777777">
        <w:tc>
          <w:tcPr>
            <w:tcW w:w="2880" w:type="dxa"/>
          </w:tcPr>
          <w:p w14:paraId="53CC8126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20 Sep 2026</w:t>
            </w:r>
          </w:p>
        </w:tc>
        <w:tc>
          <w:tcPr>
            <w:tcW w:w="2880" w:type="dxa"/>
          </w:tcPr>
          <w:p w14:paraId="67838138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Robert</w:t>
            </w:r>
          </w:p>
        </w:tc>
        <w:tc>
          <w:tcPr>
            <w:tcW w:w="2880" w:type="dxa"/>
          </w:tcPr>
          <w:p w14:paraId="3B012932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Andrew</w:t>
            </w:r>
          </w:p>
        </w:tc>
      </w:tr>
      <w:tr w:rsidR="00EB5AF9" w14:paraId="18FD8306" w14:textId="77777777">
        <w:tc>
          <w:tcPr>
            <w:tcW w:w="2880" w:type="dxa"/>
          </w:tcPr>
          <w:p w14:paraId="3B44F155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27 Sep 2026</w:t>
            </w:r>
          </w:p>
        </w:tc>
        <w:tc>
          <w:tcPr>
            <w:tcW w:w="2880" w:type="dxa"/>
          </w:tcPr>
          <w:p w14:paraId="5EEB116F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George</w:t>
            </w:r>
          </w:p>
        </w:tc>
        <w:tc>
          <w:tcPr>
            <w:tcW w:w="2880" w:type="dxa"/>
          </w:tcPr>
          <w:p w14:paraId="7B08BB11" w14:textId="77777777" w:rsidR="00EB5AF9" w:rsidRPr="007030B3" w:rsidRDefault="00000000">
            <w:pPr>
              <w:rPr>
                <w:rFonts w:ascii="Montserrat Light" w:hAnsi="Montserrat Light"/>
                <w:b/>
                <w:bCs/>
              </w:rPr>
            </w:pPr>
            <w:r w:rsidRPr="007030B3">
              <w:rPr>
                <w:rFonts w:ascii="Montserrat Light" w:hAnsi="Montserrat Light"/>
                <w:b/>
                <w:bCs/>
              </w:rPr>
              <w:t>Colin</w:t>
            </w:r>
          </w:p>
        </w:tc>
      </w:tr>
    </w:tbl>
    <w:p w14:paraId="50983CCB" w14:textId="77777777" w:rsidR="00E6233F" w:rsidRDefault="00E6233F"/>
    <w:sectPr w:rsidR="00E623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 Ligh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1430883">
    <w:abstractNumId w:val="8"/>
  </w:num>
  <w:num w:numId="2" w16cid:durableId="1539926575">
    <w:abstractNumId w:val="6"/>
  </w:num>
  <w:num w:numId="3" w16cid:durableId="2132900334">
    <w:abstractNumId w:val="5"/>
  </w:num>
  <w:num w:numId="4" w16cid:durableId="562639342">
    <w:abstractNumId w:val="4"/>
  </w:num>
  <w:num w:numId="5" w16cid:durableId="547690636">
    <w:abstractNumId w:val="7"/>
  </w:num>
  <w:num w:numId="6" w16cid:durableId="258567653">
    <w:abstractNumId w:val="3"/>
  </w:num>
  <w:num w:numId="7" w16cid:durableId="935208284">
    <w:abstractNumId w:val="2"/>
  </w:num>
  <w:num w:numId="8" w16cid:durableId="1848130050">
    <w:abstractNumId w:val="1"/>
  </w:num>
  <w:num w:numId="9" w16cid:durableId="80566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030B3"/>
    <w:rsid w:val="00AA1D8D"/>
    <w:rsid w:val="00B47730"/>
    <w:rsid w:val="00CB0664"/>
    <w:rsid w:val="00E6233F"/>
    <w:rsid w:val="00E90141"/>
    <w:rsid w:val="00EB5A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F2C982"/>
  <w14:defaultImageDpi w14:val="300"/>
  <w15:docId w15:val="{2A5BA599-EC95-4AEC-8C48-D44B3FD7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370</Characters>
  <Application>Microsoft Office Word</Application>
  <DocSecurity>0</DocSecurity>
  <Lines>61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Colin Glennie</cp:lastModifiedBy>
  <cp:revision>2</cp:revision>
  <dcterms:created xsi:type="dcterms:W3CDTF">2013-12-23T23:15:00Z</dcterms:created>
  <dcterms:modified xsi:type="dcterms:W3CDTF">2026-05-28T16:15:00Z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ecb4f3-649d-45ea-8437-e5ca895dffe9_Enabled">
    <vt:lpwstr>true</vt:lpwstr>
  </property>
  <property fmtid="{D5CDD505-2E9C-101B-9397-08002B2CF9AE}" pid="3" name="MSIP_Label_d1ecb4f3-649d-45ea-8437-e5ca895dffe9_SetDate">
    <vt:lpwstr>2026-05-28T16:15:15Z</vt:lpwstr>
  </property>
  <property fmtid="{D5CDD505-2E9C-101B-9397-08002B2CF9AE}" pid="4" name="MSIP_Label_d1ecb4f3-649d-45ea-8437-e5ca895dffe9_Method">
    <vt:lpwstr>Privileged</vt:lpwstr>
  </property>
  <property fmtid="{D5CDD505-2E9C-101B-9397-08002B2CF9AE}" pid="5" name="MSIP_Label_d1ecb4f3-649d-45ea-8437-e5ca895dffe9_Name">
    <vt:lpwstr>Unclassified</vt:lpwstr>
  </property>
  <property fmtid="{D5CDD505-2E9C-101B-9397-08002B2CF9AE}" pid="6" name="MSIP_Label_d1ecb4f3-649d-45ea-8437-e5ca895dffe9_SiteId">
    <vt:lpwstr>548bb80a-2745-435e-a1e4-acde5f46db41</vt:lpwstr>
  </property>
  <property fmtid="{D5CDD505-2E9C-101B-9397-08002B2CF9AE}" pid="7" name="MSIP_Label_d1ecb4f3-649d-45ea-8437-e5ca895dffe9_ActionId">
    <vt:lpwstr>a0723d46-82de-4a2b-af60-037c8a23b9fe</vt:lpwstr>
  </property>
  <property fmtid="{D5CDD505-2E9C-101B-9397-08002B2CF9AE}" pid="8" name="MSIP_Label_d1ecb4f3-649d-45ea-8437-e5ca895dffe9_ContentBits">
    <vt:lpwstr>0</vt:lpwstr>
  </property>
  <property fmtid="{D5CDD505-2E9C-101B-9397-08002B2CF9AE}" pid="9" name="MSIP_Label_d1ecb4f3-649d-45ea-8437-e5ca895dffe9_Tag">
    <vt:lpwstr>10, 0, 1, 1</vt:lpwstr>
  </property>
</Properties>
</file>